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CONTRATO DE ARRENDAMIENTO</w:t>
      </w:r>
    </w:p>
    <w:p>
      <w:r>
        <w:t>En {{ lugar_firma }}, a {{ sender__fecha_firma }}, las partes celebran el presente contrato de arrendamiento bajo los siguientes términos:</w:t>
      </w:r>
    </w:p>
    <w:p>
      <w:pPr>
        <w:pStyle w:val="Heading1"/>
      </w:pPr>
      <w:r>
        <w:t>EL ARRENDADOR</w:t>
      </w:r>
    </w:p>
    <w:p>
      <w:r>
        <w:t>Nombre: {{ arrendador__nombre }}</w:t>
      </w:r>
    </w:p>
    <w:p>
      <w:r>
        <w:t>RFC: {{ arrendador__rfc }}</w:t>
      </w:r>
    </w:p>
    <w:p>
      <w:r>
        <w:t>Domicilio: {{ arrendador__domicilio }}</w:t>
      </w:r>
    </w:p>
    <w:p>
      <w:pPr>
        <w:pStyle w:val="Heading1"/>
      </w:pPr>
      <w:r>
        <w:t>EL ARRENDATARIO</w:t>
      </w:r>
    </w:p>
    <w:p>
      <w:r>
        <w:t>Nombre: {{ arrendatario__nombre }}</w:t>
      </w:r>
    </w:p>
    <w:p>
      <w:r>
        <w:t>RFC: {{ arrendatario__rfc }}</w:t>
      </w:r>
    </w:p>
    <w:p>
      <w:pPr>
        <w:pStyle w:val="Heading1"/>
      </w:pPr>
      <w:r>
        <w:t>CLÁUSULAS</w:t>
      </w:r>
    </w:p>
    <w:p>
      <w:r>
        <w:t>PRIMERA. El ARRENDADOR otorga en arrendamiento al ARRENDATARIO el inmueble descrito, por una renta mensual de {{ sender__monto_renta }}.</w:t>
      </w:r>
    </w:p>
    <w:p>
      <w:r>
        <w:t>SEGUNDA. Ambas partes firman de conformidad en el lugar y fecha señalados.</w:t>
      </w:r>
    </w:p>
    <w:p/>
    <w:p>
      <w:r>
        <w:t>_______________________________        _______________________________</w:t>
      </w:r>
    </w:p>
    <w:p>
      <w:r>
        <w:t>{{ arrendador__nombre }}        {{ arrendatario__nombre }}</w:t>
      </w:r>
    </w:p>
    <w:p>
      <w:r>
        <w:t>Arrendador                              Arrendatario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